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5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  <w:t xml:space="preserve">Nishu 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5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Python/Full Stack Front End Developer 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fldChar w:fldCharType="begin"/>
      </w:r>
      <w:r>
        <w:instrText xml:space="preserve"> HYPERLINK "mailto:nishudhiman932@gmail.com" \h </w:instrText>
      </w:r>
      <w:r>
        <w:fldChar w:fldCharType="separate"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fill="auto"/>
          <w:vertAlign w:val="baseline"/>
          <w:rtl w:val="0"/>
        </w:rPr>
        <w:t>nish</w:t>
      </w:r>
      <w:r>
        <w:rPr>
          <w:rFonts w:hint="default" w:cs="Arial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fill="auto"/>
          <w:vertAlign w:val="baseline"/>
          <w:rtl w:val="0"/>
          <w:lang w:val="en-IN"/>
        </w:rPr>
        <w:t>i98d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fill="auto"/>
          <w:vertAlign w:val="baseline"/>
          <w:rtl w:val="0"/>
        </w:rPr>
        <w:t>@gmail.com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fill="auto"/>
          <w:vertAlign w:val="baseline"/>
          <w:rtl w:val="0"/>
        </w:rPr>
        <w:fldChar w:fldCharType="end"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+91-99156-16156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17365D"/>
          <w:sz w:val="24"/>
          <w:szCs w:val="24"/>
          <w:u w:val="none"/>
          <w:shd w:val="clear" w:fill="auto"/>
          <w:vertAlign w:val="baseline"/>
        </w:rPr>
      </w:pPr>
      <w: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br w:type="textWrapping"/>
      </w: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17365D"/>
          <w:sz w:val="24"/>
          <w:szCs w:val="24"/>
          <w:u w:val="none"/>
          <w:shd w:val="clear" w:fill="auto"/>
          <w:vertAlign w:val="baseline"/>
          <w:rtl w:val="0"/>
        </w:rPr>
        <w:t>Career Objective</w:t>
      </w: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17365D"/>
          <w:sz w:val="24"/>
          <w:szCs w:val="24"/>
          <w:u w:val="single"/>
          <w:shd w:val="clear" w:fill="auto"/>
          <w:vertAlign w:val="baseline"/>
          <w:rtl w:val="0"/>
        </w:rPr>
        <w:t>:</w:t>
      </w: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17365D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17365D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As a programmer having language proficiency in Python. I am looking for the opportunities where I can have challenges to solve and use my ability of critical thinking and analytical approach for the organization in solving and tackling numerous problems and most importantly making Programming as a full time career. </w:t>
      </w:r>
      <w: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5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17365D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5" w:firstLine="0"/>
        <w:jc w:val="left"/>
        <w:rPr>
          <w:rFonts w:ascii="Montserrat" w:hAnsi="Montserrat" w:eastAsia="Montserrat" w:cs="Montserrat"/>
          <w:b w:val="0"/>
          <w:i w:val="0"/>
          <w:smallCaps w:val="0"/>
          <w:strike w:val="0"/>
          <w:color w:val="17365D"/>
          <w:sz w:val="24"/>
          <w:szCs w:val="24"/>
          <w:u w:val="none"/>
          <w:shd w:val="clear" w:fill="auto"/>
          <w:vertAlign w:val="baseline"/>
        </w:rPr>
      </w:pP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17365D"/>
          <w:sz w:val="24"/>
          <w:szCs w:val="24"/>
          <w:u w:val="none"/>
          <w:shd w:val="clear" w:fill="auto"/>
          <w:vertAlign w:val="baseline"/>
          <w:rtl w:val="0"/>
        </w:rPr>
        <w:t>Training and Qualification: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41" w:after="0" w:line="276" w:lineRule="auto"/>
        <w:ind w:left="0" w:right="5" w:firstLine="0"/>
        <w:jc w:val="left"/>
        <w:rPr>
          <w:rFonts w:ascii="Montserrat" w:hAnsi="Montserrat" w:eastAsia="Montserrat" w:cs="Montserrat"/>
          <w:b w:val="0"/>
          <w:i/>
          <w:smallCaps w:val="0"/>
          <w:strike w:val="0"/>
          <w:color w:val="404040"/>
          <w:sz w:val="21"/>
          <w:szCs w:val="21"/>
          <w:u w:val="none"/>
          <w:shd w:val="clear" w:fill="auto"/>
          <w:vertAlign w:val="baseline"/>
        </w:rPr>
      </w:pPr>
      <w:r>
        <w:rPr>
          <w:rFonts w:ascii="Montserrat" w:hAnsi="Montserrat" w:eastAsia="Montserrat" w:cs="Montserrat"/>
          <w:b w:val="0"/>
          <w:i/>
          <w:smallCaps w:val="0"/>
          <w:strike w:val="0"/>
          <w:color w:val="404040"/>
          <w:sz w:val="21"/>
          <w:szCs w:val="21"/>
          <w:u w:val="none"/>
          <w:shd w:val="clear" w:fill="auto"/>
          <w:vertAlign w:val="baseline"/>
          <w:rtl w:val="0"/>
        </w:rPr>
        <w:t xml:space="preserve">Experiential Learning </w:t>
      </w:r>
    </w:p>
    <w:p>
      <w:pPr>
        <w:keepNext w:val="0"/>
        <w:keepLines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41" w:after="0" w:line="276" w:lineRule="auto"/>
        <w:ind w:left="720" w:right="5" w:hanging="360"/>
        <w:jc w:val="left"/>
        <w:rPr>
          <w:b w:val="0"/>
          <w:i/>
          <w:smallCaps w:val="0"/>
          <w:strike w:val="0"/>
          <w:color w:val="404040"/>
          <w:sz w:val="21"/>
          <w:szCs w:val="21"/>
          <w:u w:val="none"/>
          <w:shd w:val="clear" w:fill="auto"/>
          <w:vertAlign w:val="baseline"/>
        </w:rPr>
      </w:pP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I have 6 months of hands on experience in python development and website development using python frameworks. </w:t>
      </w:r>
    </w:p>
    <w:p>
      <w:pPr>
        <w:keepNext w:val="0"/>
        <w:keepLines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2" w:after="0" w:line="276" w:lineRule="auto"/>
        <w:ind w:left="720" w:right="14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Designing and Developing Backend for the </w:t>
      </w:r>
      <w:r>
        <w:rPr>
          <w:rFonts w:hint="default" w:ascii="Montserrat" w:hAnsi="Montserrat" w:eastAsia="Montserrat" w:cs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en-US"/>
        </w:rPr>
        <w:t>Clon Project and HRM Project</w:t>
      </w: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website with core functionality as writing utility functions</w:t>
      </w: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Arial" w:hAnsi="Arial" w:eastAsia="Arial" w:cs="Arial"/>
          <w:b w:val="0"/>
          <w:i/>
          <w:smallCaps w:val="0"/>
          <w:strike w:val="0"/>
          <w:color w:val="243F61"/>
          <w:sz w:val="21"/>
          <w:szCs w:val="21"/>
          <w:u w:val="none"/>
          <w:shd w:val="clear" w:fill="auto"/>
          <w:vertAlign w:val="baseline"/>
          <w:rtl w:val="0"/>
        </w:rPr>
        <w:br w:type="textWrapping"/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6" w:after="0" w:line="276" w:lineRule="auto"/>
        <w:ind w:left="0" w:right="662" w:firstLine="0"/>
        <w:jc w:val="left"/>
        <w:rPr>
          <w:rFonts w:ascii="Montserrat" w:hAnsi="Montserrat" w:eastAsia="Montserrat" w:cs="Montserrat"/>
          <w:b w:val="0"/>
          <w:i/>
          <w:smallCaps w:val="0"/>
          <w:strike w:val="0"/>
          <w:color w:val="243F61"/>
          <w:sz w:val="21"/>
          <w:szCs w:val="21"/>
          <w:u w:val="none"/>
          <w:shd w:val="clear" w:fill="auto"/>
          <w:vertAlign w:val="baseline"/>
        </w:rPr>
      </w:pPr>
      <w:r>
        <w:rPr>
          <w:rFonts w:ascii="Montserrat" w:hAnsi="Montserrat" w:eastAsia="Montserrat" w:cs="Montserrat"/>
          <w:b w:val="0"/>
          <w:i/>
          <w:smallCaps w:val="0"/>
          <w:strike w:val="0"/>
          <w:color w:val="243F61"/>
          <w:sz w:val="21"/>
          <w:szCs w:val="21"/>
          <w:u w:val="none"/>
          <w:shd w:val="clear" w:fill="auto"/>
          <w:vertAlign w:val="baseline"/>
          <w:rtl w:val="0"/>
        </w:rPr>
        <w:t xml:space="preserve">Educational Qualification </w:t>
      </w:r>
    </w:p>
    <w:p>
      <w:pPr>
        <w:keepNext w:val="0"/>
        <w:keepLines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6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Bachelors  in Computer science from SGTB khalsa college Sri Anandpur Sahib with first division </w:t>
      </w:r>
    </w:p>
    <w:p>
      <w:pPr>
        <w:keepNext w:val="0"/>
        <w:keepLines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1" w:after="0" w:line="276" w:lineRule="auto"/>
        <w:ind w:left="720" w:right="283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Intermediate in Non-Medical from CBSE </w:t>
      </w:r>
      <w:r>
        <w:rPr>
          <w:rFonts w:hint="default" w:ascii="Montserrat" w:hAnsi="Montserrat" w:eastAsia="Montserrat" w:cs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en-IN"/>
        </w:rPr>
        <w:t>.</w:t>
      </w: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1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Higher Secondary from CBSE</w:t>
      </w:r>
      <w:r>
        <w:rPr>
          <w:rFonts w:hint="default" w:ascii="Montserrat" w:hAnsi="Montserrat" w:eastAsia="Montserrat" w:cs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en-IN"/>
        </w:rPr>
        <w:t>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br w:type="textWrapping"/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1" w:after="0" w:line="276" w:lineRule="auto"/>
        <w:ind w:left="0" w:right="0" w:firstLine="0"/>
        <w:jc w:val="left"/>
        <w:rPr>
          <w:rFonts w:ascii="Montserrat" w:hAnsi="Montserrat" w:eastAsia="Montserrat" w:cs="Montserrat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</w:rPr>
      </w:pPr>
      <w:r>
        <w:rPr>
          <w:rFonts w:ascii="Montserrat" w:hAnsi="Montserrat" w:eastAsia="Montserrat" w:cs="Montserrat"/>
          <w:b w:val="0"/>
          <w:i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  <w:rtl w:val="0"/>
        </w:rPr>
        <w:t>Projects Done</w:t>
      </w: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  <w:rtl w:val="0"/>
        </w:rPr>
        <w:t>:</w:t>
      </w:r>
    </w:p>
    <w:p>
      <w:pPr>
        <w:keepNext w:val="0"/>
        <w:keepLines w:val="0"/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1" w:after="0" w:line="276" w:lineRule="auto"/>
        <w:ind w:left="720" w:right="0" w:hanging="360"/>
        <w:jc w:val="left"/>
        <w:rPr>
          <w:rFonts w:ascii="Montserrat" w:hAnsi="Montserrat" w:eastAsia="Montserrat" w:cs="Montserrat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hint="default" w:ascii="Montserrat" w:hAnsi="Montserrat" w:eastAsia="Montserrat" w:cs="Montserrat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  <w:lang w:val="en-IN"/>
        </w:rPr>
        <w:t>Clon project</w:t>
      </w:r>
    </w:p>
    <w:p>
      <w:pPr>
        <w:keepNext w:val="0"/>
        <w:keepLines w:val="0"/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1" w:after="0" w:line="276" w:lineRule="auto"/>
        <w:ind w:left="720" w:right="0" w:hanging="360"/>
        <w:jc w:val="left"/>
        <w:rPr>
          <w:rFonts w:ascii="Montserrat" w:hAnsi="Montserrat" w:eastAsia="Montserrat" w:cs="Montserrat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hint="default" w:ascii="Montserrat" w:hAnsi="Montserrat" w:eastAsia="Montserrat" w:cs="Montserrat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  <w:lang w:val="en-IN"/>
        </w:rPr>
        <w:t>FAQ</w:t>
      </w:r>
    </w:p>
    <w:p>
      <w:pPr>
        <w:keepNext w:val="0"/>
        <w:keepLines w:val="0"/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1" w:after="0" w:line="276" w:lineRule="auto"/>
        <w:ind w:left="720" w:right="0" w:hanging="360"/>
        <w:jc w:val="left"/>
        <w:rPr>
          <w:rFonts w:ascii="Montserrat" w:hAnsi="Montserrat" w:eastAsia="Montserrat" w:cs="Montserrat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hint="default" w:ascii="Montserrat" w:hAnsi="Montserrat" w:eastAsia="Montserrat" w:cs="Montserrat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  <w:lang w:val="en-US"/>
        </w:rPr>
        <w:t>HRM Project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1" w:after="0" w:line="276" w:lineRule="auto"/>
        <w:ind w:left="0" w:right="0" w:firstLine="0"/>
        <w:jc w:val="left"/>
        <w:rPr>
          <w:rFonts w:ascii="Montserrat" w:hAnsi="Montserrat" w:eastAsia="Montserrat" w:cs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pict>
          <v:rect id="_x0000_i102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1" w:after="0" w:line="276" w:lineRule="auto"/>
        <w:ind w:left="0" w:right="0" w:firstLine="0"/>
        <w:jc w:val="left"/>
        <w:rPr>
          <w:rFonts w:ascii="Montserrat" w:hAnsi="Montserrat" w:eastAsia="Montserrat" w:cs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1" w:after="0" w:line="276" w:lineRule="auto"/>
        <w:ind w:left="0" w:right="0" w:firstLine="0"/>
        <w:jc w:val="left"/>
        <w:rPr>
          <w:rFonts w:ascii="Montserrat" w:hAnsi="Montserrat" w:eastAsia="Montserrat" w:cs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Tools and Technology: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1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17"/>
        <w:tblW w:w="949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65"/>
        <w:gridCol w:w="3166"/>
        <w:gridCol w:w="31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Tool 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Used For 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hint="default"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en-US"/>
              </w:rPr>
              <w:t>Intern</w:t>
            </w:r>
            <w:r>
              <w:rPr>
                <w:rFonts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from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Python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Scripting and General purpose programming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lang w:val="en-US"/>
              </w:rPr>
            </w:pPr>
            <w:r>
              <w:rPr>
                <w:rFonts w:hint="default" w:ascii="Montserrat" w:hAnsi="Montserrat" w:eastAsia="Montserrat" w:cs="Montserrat"/>
                <w:b w:val="0"/>
                <w:i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en-US"/>
              </w:rPr>
              <w:t>S</w:t>
            </w:r>
            <w:r>
              <w:rPr>
                <w:rFonts w:hint="default"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en-US"/>
              </w:rPr>
              <w:t>ebiz InfoTech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Django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Web Development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lang w:val="en-US"/>
              </w:rPr>
            </w:pPr>
            <w:r>
              <w:rPr>
                <w:rFonts w:hint="default"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en-US"/>
              </w:rPr>
              <w:t>83ideas.com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lang w:val="en-IN"/>
              </w:rPr>
            </w:pPr>
            <w:r>
              <w:rPr>
                <w:rFonts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Selenium, Beautiful Soup</w:t>
            </w:r>
            <w:r>
              <w:rPr>
                <w:rFonts w:hint="default"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en-IN"/>
              </w:rPr>
              <w:t xml:space="preserve"> , Sockets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Web Scraping and Data Extraction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Sebiz InfoTech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en-US"/>
              </w:rPr>
            </w:pPr>
            <w:r>
              <w:rPr>
                <w:rFonts w:hint="default"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en-US"/>
              </w:rPr>
              <w:t xml:space="preserve"> Django Rest Framework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en-US"/>
              </w:rPr>
            </w:pPr>
            <w:r>
              <w:rPr>
                <w:rFonts w:hint="default"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en-US"/>
              </w:rPr>
              <w:t>API (self Learning)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Montserrat" w:hAnsi="Montserrat" w:eastAsia="Montserrat" w:cs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1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84" w:after="0" w:line="276" w:lineRule="auto"/>
        <w:ind w:left="0" w:right="0" w:firstLine="0"/>
        <w:jc w:val="center"/>
        <w:rPr>
          <w:rFonts w:ascii="Montserrat" w:hAnsi="Montserrat" w:eastAsia="Montserrat" w:cs="Montserrat"/>
          <w:b w:val="0"/>
          <w:i/>
          <w:smallCaps w:val="0"/>
          <w:strike w:val="0"/>
          <w:color w:val="808080"/>
          <w:sz w:val="24"/>
          <w:szCs w:val="24"/>
          <w:u w:val="none"/>
          <w:shd w:val="clear" w:fill="auto"/>
          <w:vertAlign w:val="baseline"/>
        </w:rPr>
      </w:pPr>
      <w:r>
        <w:rPr>
          <w:rFonts w:ascii="Montserrat" w:hAnsi="Montserrat" w:eastAsia="Montserrat" w:cs="Montserrat"/>
          <w:b w:val="0"/>
          <w:i/>
          <w:smallCaps w:val="0"/>
          <w:strike w:val="0"/>
          <w:color w:val="808080"/>
          <w:sz w:val="24"/>
          <w:szCs w:val="24"/>
          <w:u w:val="none"/>
          <w:shd w:val="clear" w:fill="auto"/>
          <w:vertAlign w:val="baseline"/>
          <w:rtl w:val="0"/>
        </w:rPr>
        <w:t xml:space="preserve">Personal Information 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7" w:after="0" w:line="276" w:lineRule="auto"/>
        <w:ind w:left="0" w:right="0" w:firstLine="0"/>
        <w:jc w:val="center"/>
        <w:rPr>
          <w:rFonts w:ascii="Montserrat" w:hAnsi="Montserrat" w:eastAsia="Montserrat" w:cs="Montserrat"/>
          <w:b w:val="0"/>
          <w:i w:val="0"/>
          <w:smallCaps w:val="0"/>
          <w:strike w:val="0"/>
          <w:color w:val="808080"/>
          <w:sz w:val="24"/>
          <w:szCs w:val="24"/>
          <w:u w:val="none"/>
          <w:shd w:val="clear" w:fill="auto"/>
          <w:vertAlign w:val="baseline"/>
        </w:rPr>
      </w:pPr>
      <w:r>
        <w:rPr>
          <w:rFonts w:ascii="Montserrat" w:hAnsi="Montserrat" w:eastAsia="Montserrat" w:cs="Montserrat"/>
          <w:b/>
          <w:i w:val="0"/>
          <w:smallCaps w:val="0"/>
          <w:strike w:val="0"/>
          <w:color w:val="808080"/>
          <w:sz w:val="24"/>
          <w:szCs w:val="24"/>
          <w:u w:val="none"/>
          <w:shd w:val="clear" w:fill="auto"/>
          <w:vertAlign w:val="baseline"/>
          <w:rtl w:val="0"/>
        </w:rPr>
        <w:t>Name</w:t>
      </w: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808080"/>
          <w:sz w:val="24"/>
          <w:szCs w:val="24"/>
          <w:u w:val="none"/>
          <w:shd w:val="clear" w:fill="auto"/>
          <w:vertAlign w:val="baseline"/>
          <w:rtl w:val="0"/>
        </w:rPr>
        <w:t>: Nishu</w:t>
      </w: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808080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Montserrat" w:hAnsi="Montserrat" w:eastAsia="Montserrat" w:cs="Montserrat"/>
          <w:b/>
          <w:i w:val="0"/>
          <w:smallCaps w:val="0"/>
          <w:strike w:val="0"/>
          <w:color w:val="808080"/>
          <w:sz w:val="24"/>
          <w:szCs w:val="24"/>
          <w:u w:val="none"/>
          <w:shd w:val="clear" w:fill="auto"/>
          <w:vertAlign w:val="baseline"/>
          <w:rtl w:val="0"/>
        </w:rPr>
        <w:t>D.O.B</w:t>
      </w: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808080"/>
          <w:sz w:val="24"/>
          <w:szCs w:val="24"/>
          <w:u w:val="none"/>
          <w:shd w:val="clear" w:fill="auto"/>
          <w:vertAlign w:val="baseline"/>
          <w:rtl w:val="0"/>
        </w:rPr>
        <w:t xml:space="preserve">: 1-DEC-1998 </w:t>
      </w: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808080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Montserrat" w:hAnsi="Montserrat" w:eastAsia="Montserrat" w:cs="Montserrat"/>
          <w:b/>
          <w:i w:val="0"/>
          <w:smallCaps w:val="0"/>
          <w:strike w:val="0"/>
          <w:color w:val="808080"/>
          <w:sz w:val="24"/>
          <w:szCs w:val="24"/>
          <w:u w:val="none"/>
          <w:shd w:val="clear" w:fill="auto"/>
          <w:vertAlign w:val="baseline"/>
          <w:rtl w:val="0"/>
        </w:rPr>
        <w:t>Marital Status</w:t>
      </w: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808080"/>
          <w:sz w:val="24"/>
          <w:szCs w:val="24"/>
          <w:u w:val="none"/>
          <w:shd w:val="clear" w:fill="auto"/>
          <w:vertAlign w:val="baseline"/>
          <w:rtl w:val="0"/>
        </w:rPr>
        <w:t xml:space="preserve">: Single </w:t>
      </w: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808080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Montserrat" w:hAnsi="Montserrat" w:eastAsia="Montserrat" w:cs="Montserrat"/>
          <w:b/>
          <w:i w:val="0"/>
          <w:smallCaps w:val="0"/>
          <w:strike w:val="0"/>
          <w:color w:val="808080"/>
          <w:sz w:val="24"/>
          <w:szCs w:val="24"/>
          <w:u w:val="none"/>
          <w:shd w:val="clear" w:fill="auto"/>
          <w:vertAlign w:val="baseline"/>
          <w:rtl w:val="0"/>
        </w:rPr>
        <w:t>D/O</w:t>
      </w: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808080"/>
          <w:sz w:val="24"/>
          <w:szCs w:val="24"/>
          <w:u w:val="none"/>
          <w:shd w:val="clear" w:fill="auto"/>
          <w:vertAlign w:val="baseline"/>
          <w:rtl w:val="0"/>
        </w:rPr>
        <w:t>: Satish Kumar</w:t>
      </w: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808080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Montserrat" w:hAnsi="Montserrat" w:eastAsia="Montserrat" w:cs="Montserrat"/>
          <w:b/>
          <w:i w:val="0"/>
          <w:smallCaps w:val="0"/>
          <w:strike w:val="0"/>
          <w:color w:val="808080"/>
          <w:sz w:val="24"/>
          <w:szCs w:val="24"/>
          <w:u w:val="none"/>
          <w:shd w:val="clear" w:fill="auto"/>
          <w:vertAlign w:val="baseline"/>
          <w:rtl w:val="0"/>
        </w:rPr>
        <w:t>Address of Communication</w:t>
      </w: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808080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Montserrat" w:hAnsi="Montserrat" w:eastAsia="Montserrat" w:cs="Montserrat"/>
          <w:b/>
          <w:i w:val="0"/>
          <w:smallCaps w:val="0"/>
          <w:strike w:val="0"/>
          <w:color w:val="808080"/>
          <w:sz w:val="24"/>
          <w:szCs w:val="24"/>
          <w:u w:val="none"/>
          <w:shd w:val="clear" w:fill="auto"/>
          <w:vertAlign w:val="baseline"/>
          <w:rtl w:val="0"/>
        </w:rPr>
        <w:t>Village</w:t>
      </w: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808080"/>
          <w:sz w:val="24"/>
          <w:szCs w:val="24"/>
          <w:u w:val="none"/>
          <w:shd w:val="clear" w:fill="auto"/>
          <w:vertAlign w:val="baseline"/>
          <w:rtl w:val="0"/>
        </w:rPr>
        <w:t>: Bass</w:t>
      </w: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808080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Montserrat" w:hAnsi="Montserrat" w:eastAsia="Montserrat" w:cs="Montserrat"/>
          <w:b/>
          <w:i w:val="0"/>
          <w:smallCaps w:val="0"/>
          <w:strike w:val="0"/>
          <w:color w:val="808080"/>
          <w:sz w:val="24"/>
          <w:szCs w:val="24"/>
          <w:u w:val="none"/>
          <w:shd w:val="clear" w:fill="auto"/>
          <w:vertAlign w:val="baseline"/>
          <w:rtl w:val="0"/>
        </w:rPr>
        <w:t>Pin</w:t>
      </w: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808080"/>
          <w:sz w:val="24"/>
          <w:szCs w:val="24"/>
          <w:u w:val="none"/>
          <w:shd w:val="clear" w:fill="auto"/>
          <w:vertAlign w:val="baseline"/>
          <w:rtl w:val="0"/>
        </w:rPr>
        <w:t>: 140126, District-Ropar,</w:t>
      </w:r>
      <w:r>
        <w:rPr>
          <w:rFonts w:ascii="Montserrat" w:hAnsi="Montserrat" w:eastAsia="Montserrat" w:cs="Montserrat"/>
          <w:b/>
          <w:i w:val="0"/>
          <w:smallCaps w:val="0"/>
          <w:strike w:val="0"/>
          <w:color w:val="808080"/>
          <w:sz w:val="24"/>
          <w:szCs w:val="24"/>
          <w:u w:val="none"/>
          <w:shd w:val="clear" w:fill="auto"/>
          <w:vertAlign w:val="baseline"/>
          <w:rtl w:val="0"/>
        </w:rPr>
        <w:t xml:space="preserve"> State/Province</w:t>
      </w: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808080"/>
          <w:sz w:val="24"/>
          <w:szCs w:val="24"/>
          <w:u w:val="none"/>
          <w:shd w:val="clear" w:fill="auto"/>
          <w:vertAlign w:val="baseline"/>
          <w:rtl w:val="0"/>
        </w:rPr>
        <w:t>: Punjab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96" w:after="0" w:line="276" w:lineRule="auto"/>
        <w:ind w:left="0" w:right="47" w:firstLine="0"/>
        <w:jc w:val="left"/>
        <w:rPr>
          <w:rFonts w:ascii="Montserrat" w:hAnsi="Montserrat" w:eastAsia="Montserrat" w:cs="Montserrat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Hereby, I declare that all the mentioned information is true to my knowledge and I shall be responsible for any discrepancy found</w:t>
      </w:r>
      <w:r>
        <w:rPr>
          <w:rFonts w:ascii="Montserrat" w:hAnsi="Montserrat" w:eastAsia="Montserrat" w:cs="Montserrat"/>
          <w:b w:val="0"/>
          <w:i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 xml:space="preserve">. 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2" w:after="0" w:line="276" w:lineRule="auto"/>
        <w:ind w:left="0" w:right="0" w:firstLine="0"/>
        <w:jc w:val="left"/>
        <w:rPr>
          <w:rFonts w:ascii="Montserrat" w:hAnsi="Montserrat" w:eastAsia="Montserrat" w:cs="Montserrat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Nishu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68" w:after="0" w:line="276" w:lineRule="auto"/>
        <w:ind w:left="1440" w:right="-142" w:firstLine="0"/>
        <w:jc w:val="left"/>
        <w:rPr>
          <w:rFonts w:ascii="Montserrat" w:hAnsi="Montserrat" w:eastAsia="Montserrat" w:cs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Montserrat" w:hAnsi="Montserrat" w:eastAsia="Montserrat" w:cs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Thank you for considering my candidature, I wish you a pleasant day. </w:t>
      </w:r>
    </w:p>
    <w:sectPr>
      <w:footerReference r:id="rId3" w:type="default"/>
      <w:pgSz w:w="12240" w:h="15840"/>
      <w:pgMar w:top="1440" w:right="1303" w:bottom="1440" w:left="1440" w:header="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42104352"/>
    <w:rsid w:val="454D0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-IN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9"/>
    <w:next w:val="9"/>
    <w:uiPriority w:val="0"/>
    <w:pPr>
      <w:keepNext/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76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paragraph" w:customStyle="1" w:styleId="9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-IN"/>
    </w:rPr>
  </w:style>
  <w:style w:type="paragraph" w:styleId="10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styleId="12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4">
    <w:name w:val="Table Normal1"/>
    <w:qFormat/>
    <w:uiPriority w:val="0"/>
  </w:style>
  <w:style w:type="table" w:customStyle="1" w:styleId="15">
    <w:name w:val="Table Normal2"/>
    <w:uiPriority w:val="0"/>
  </w:style>
  <w:style w:type="table" w:customStyle="1" w:styleId="16">
    <w:name w:val="_Style 3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33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3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Office_11.2.0.9684_F1E327BC-269C-435d-A152-05C5408002CA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2019-11-20T10:59:00Z</dcterms:created>
  <dc:creator>Lenovo</dc:creator>
  <cp:lastModifiedBy>nishu dhiman</cp:lastModifiedBy>
  <dcterms:modified xsi:type="dcterms:W3CDTF">2020-10-08T10:53:32Z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